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51363" w14:textId="75B82D34" w:rsidR="001A10FE" w:rsidRPr="001A10FE" w:rsidRDefault="00187F51" w:rsidP="001A10FE">
      <w:pPr>
        <w:pStyle w:val="Heading1"/>
        <w:rPr>
          <w:rFonts w:ascii="Arial" w:hAnsi="Arial" w:cs="Arial"/>
        </w:rPr>
      </w:pPr>
      <w:r w:rsidRPr="001A10FE">
        <w:rPr>
          <w:rFonts w:ascii="Arial" w:hAnsi="Arial" w:cs="Arial"/>
        </w:rPr>
        <w:t>TEC &amp; Digital Marketplace Event – Post-Event Survey</w:t>
      </w:r>
    </w:p>
    <w:p w14:paraId="683965D5" w14:textId="48758305" w:rsidR="003A2794" w:rsidRPr="001A10FE" w:rsidRDefault="00187F51">
      <w:pPr>
        <w:rPr>
          <w:rFonts w:ascii="Arial" w:hAnsi="Arial" w:cs="Arial"/>
        </w:rPr>
      </w:pPr>
      <w:r w:rsidRPr="001A10FE">
        <w:rPr>
          <w:rFonts w:ascii="Arial" w:hAnsi="Arial" w:cs="Arial"/>
        </w:rPr>
        <w:t>Thank you for attending!</w:t>
      </w:r>
      <w:r w:rsidRPr="001A10FE">
        <w:rPr>
          <w:rFonts w:ascii="Arial" w:hAnsi="Arial" w:cs="Arial"/>
        </w:rPr>
        <w:br/>
        <w:t>We’d love to hear your thoughts to help us improve future TEC events and training.</w:t>
      </w:r>
    </w:p>
    <w:p w14:paraId="7D048EB7" w14:textId="77777777" w:rsidR="003A2794" w:rsidRPr="001A10FE" w:rsidRDefault="00187F51">
      <w:pPr>
        <w:pStyle w:val="Heading2"/>
        <w:rPr>
          <w:rFonts w:ascii="Arial" w:hAnsi="Arial" w:cs="Arial"/>
        </w:rPr>
      </w:pPr>
      <w:r w:rsidRPr="001A10FE">
        <w:rPr>
          <w:rFonts w:ascii="Arial" w:hAnsi="Arial" w:cs="Arial"/>
        </w:rPr>
        <w:t>1. About You</w:t>
      </w:r>
    </w:p>
    <w:p w14:paraId="32E409BA" w14:textId="77777777" w:rsidR="003A2794" w:rsidRPr="001A10FE" w:rsidRDefault="00187F51">
      <w:pPr>
        <w:rPr>
          <w:rFonts w:ascii="Arial" w:hAnsi="Arial" w:cs="Arial"/>
        </w:rPr>
      </w:pPr>
      <w:r w:rsidRPr="001A10FE">
        <w:rPr>
          <w:rFonts w:ascii="Arial" w:hAnsi="Arial" w:cs="Arial"/>
        </w:rPr>
        <w:t>What is your role?</w:t>
      </w:r>
    </w:p>
    <w:p w14:paraId="4BCD7249" w14:textId="77777777" w:rsidR="003B1FFB" w:rsidRDefault="00CE0544" w:rsidP="003B1FFB">
      <w:pPr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75708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10FE">
            <w:rPr>
              <w:rFonts w:ascii="MS Gothic" w:eastAsia="MS Gothic" w:hAnsi="MS Gothic" w:cs="Arial" w:hint="eastAsia"/>
            </w:rPr>
            <w:t>☐</w:t>
          </w:r>
        </w:sdtContent>
      </w:sdt>
      <w:r w:rsidR="00187F51" w:rsidRPr="001A10FE">
        <w:rPr>
          <w:rFonts w:ascii="Arial" w:hAnsi="Arial" w:cs="Arial"/>
        </w:rPr>
        <w:t xml:space="preserve"> Health Practitioner</w:t>
      </w:r>
      <w:r w:rsidR="00187F51" w:rsidRPr="001A10FE">
        <w:rPr>
          <w:rFonts w:ascii="Arial" w:hAnsi="Arial" w:cs="Arial"/>
        </w:rPr>
        <w:br/>
      </w:r>
      <w:sdt>
        <w:sdtPr>
          <w:rPr>
            <w:rFonts w:ascii="Arial" w:hAnsi="Arial" w:cs="Arial"/>
          </w:rPr>
          <w:id w:val="796641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10FE">
            <w:rPr>
              <w:rFonts w:ascii="MS Gothic" w:eastAsia="MS Gothic" w:hAnsi="MS Gothic" w:cs="Arial" w:hint="eastAsia"/>
            </w:rPr>
            <w:t>☐</w:t>
          </w:r>
        </w:sdtContent>
      </w:sdt>
      <w:r w:rsidR="00187F51" w:rsidRPr="001A10FE">
        <w:rPr>
          <w:rFonts w:ascii="Arial" w:hAnsi="Arial" w:cs="Arial"/>
        </w:rPr>
        <w:t xml:space="preserve"> Housing Professional</w:t>
      </w:r>
      <w:r w:rsidR="00187F51" w:rsidRPr="001A10FE">
        <w:rPr>
          <w:rFonts w:ascii="Arial" w:hAnsi="Arial" w:cs="Arial"/>
        </w:rPr>
        <w:br/>
      </w:r>
      <w:sdt>
        <w:sdtPr>
          <w:rPr>
            <w:rFonts w:ascii="Arial" w:hAnsi="Arial" w:cs="Arial"/>
          </w:rPr>
          <w:id w:val="-810471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10FE">
            <w:rPr>
              <w:rFonts w:ascii="MS Gothic" w:eastAsia="MS Gothic" w:hAnsi="MS Gothic" w:cs="Arial" w:hint="eastAsia"/>
            </w:rPr>
            <w:t>☐</w:t>
          </w:r>
        </w:sdtContent>
      </w:sdt>
      <w:r w:rsidR="00187F51" w:rsidRPr="001A10FE">
        <w:rPr>
          <w:rFonts w:ascii="Arial" w:hAnsi="Arial" w:cs="Arial"/>
        </w:rPr>
        <w:t xml:space="preserve"> Social Care Worker</w:t>
      </w:r>
    </w:p>
    <w:p w14:paraId="76C4D1B0" w14:textId="23BB65E1" w:rsidR="003B1FFB" w:rsidRDefault="00CE0544" w:rsidP="003B1FFB">
      <w:pPr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688053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1FFB">
            <w:rPr>
              <w:rFonts w:ascii="MS Gothic" w:eastAsia="MS Gothic" w:hAnsi="MS Gothic" w:cs="Arial" w:hint="eastAsia"/>
            </w:rPr>
            <w:t>☐</w:t>
          </w:r>
        </w:sdtContent>
      </w:sdt>
      <w:r w:rsidR="003B1FFB">
        <w:rPr>
          <w:rFonts w:ascii="Arial" w:hAnsi="Arial" w:cs="Arial"/>
        </w:rPr>
        <w:t xml:space="preserve"> Occupation Therapist</w:t>
      </w:r>
    </w:p>
    <w:p w14:paraId="7155F929" w14:textId="3BBD9767" w:rsidR="003A2794" w:rsidRPr="001A10FE" w:rsidRDefault="00CE0544" w:rsidP="003B1FFB">
      <w:pPr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381793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1FFB">
            <w:rPr>
              <w:rFonts w:ascii="MS Gothic" w:eastAsia="MS Gothic" w:hAnsi="MS Gothic" w:cs="Arial" w:hint="eastAsia"/>
            </w:rPr>
            <w:t>☐</w:t>
          </w:r>
        </w:sdtContent>
      </w:sdt>
      <w:r w:rsidR="003B1FFB">
        <w:rPr>
          <w:rFonts w:ascii="Arial" w:hAnsi="Arial" w:cs="Arial"/>
        </w:rPr>
        <w:t xml:space="preserve"> Commissioned Care Provider</w:t>
      </w:r>
      <w:r w:rsidR="00187F51" w:rsidRPr="001A10FE">
        <w:rPr>
          <w:rFonts w:ascii="Arial" w:hAnsi="Arial" w:cs="Arial"/>
        </w:rPr>
        <w:br/>
      </w:r>
      <w:sdt>
        <w:sdtPr>
          <w:rPr>
            <w:rFonts w:ascii="Arial" w:hAnsi="Arial" w:cs="Arial"/>
          </w:rPr>
          <w:id w:val="-257137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10FE">
            <w:rPr>
              <w:rFonts w:ascii="MS Gothic" w:eastAsia="MS Gothic" w:hAnsi="MS Gothic" w:cs="Arial" w:hint="eastAsia"/>
            </w:rPr>
            <w:t>☐</w:t>
          </w:r>
        </w:sdtContent>
      </w:sdt>
      <w:r w:rsidR="00187F51" w:rsidRPr="001A10FE">
        <w:rPr>
          <w:rFonts w:ascii="Arial" w:hAnsi="Arial" w:cs="Arial"/>
        </w:rPr>
        <w:t xml:space="preserve"> Commissioner / Contract Manager</w:t>
      </w:r>
      <w:r w:rsidR="00187F51" w:rsidRPr="001A10FE">
        <w:rPr>
          <w:rFonts w:ascii="Arial" w:hAnsi="Arial" w:cs="Arial"/>
        </w:rPr>
        <w:br/>
      </w:r>
      <w:sdt>
        <w:sdtPr>
          <w:rPr>
            <w:rFonts w:ascii="Arial" w:hAnsi="Arial" w:cs="Arial"/>
          </w:rPr>
          <w:id w:val="-652523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10FE">
            <w:rPr>
              <w:rFonts w:ascii="MS Gothic" w:eastAsia="MS Gothic" w:hAnsi="MS Gothic" w:cs="Arial" w:hint="eastAsia"/>
            </w:rPr>
            <w:t>☐</w:t>
          </w:r>
        </w:sdtContent>
      </w:sdt>
      <w:r w:rsidR="00187F51" w:rsidRPr="001A10FE">
        <w:rPr>
          <w:rFonts w:ascii="Arial" w:hAnsi="Arial" w:cs="Arial"/>
        </w:rPr>
        <w:t xml:space="preserve"> Other: ___________</w:t>
      </w:r>
    </w:p>
    <w:p w14:paraId="0A449CDF" w14:textId="77777777" w:rsidR="003A2794" w:rsidRDefault="00187F51">
      <w:pPr>
        <w:pBdr>
          <w:bottom w:val="single" w:sz="12" w:space="1" w:color="auto"/>
        </w:pBdr>
        <w:rPr>
          <w:rFonts w:ascii="Arial" w:hAnsi="Arial" w:cs="Arial"/>
        </w:rPr>
      </w:pPr>
      <w:r w:rsidRPr="001A10FE">
        <w:rPr>
          <w:rFonts w:ascii="Arial" w:hAnsi="Arial" w:cs="Arial"/>
        </w:rPr>
        <w:t xml:space="preserve">Which </w:t>
      </w:r>
      <w:proofErr w:type="spellStart"/>
      <w:r w:rsidRPr="001A10FE">
        <w:rPr>
          <w:rFonts w:ascii="Arial" w:hAnsi="Arial" w:cs="Arial"/>
        </w:rPr>
        <w:t>organisation</w:t>
      </w:r>
      <w:proofErr w:type="spellEnd"/>
      <w:r w:rsidRPr="001A10FE">
        <w:rPr>
          <w:rFonts w:ascii="Arial" w:hAnsi="Arial" w:cs="Arial"/>
        </w:rPr>
        <w:t xml:space="preserve"> or service are you from?</w:t>
      </w:r>
    </w:p>
    <w:p w14:paraId="55F5183C" w14:textId="77777777" w:rsidR="0086533F" w:rsidRPr="001A10FE" w:rsidRDefault="0086533F">
      <w:pPr>
        <w:pBdr>
          <w:bottom w:val="single" w:sz="12" w:space="1" w:color="auto"/>
        </w:pBdr>
        <w:rPr>
          <w:rFonts w:ascii="Arial" w:hAnsi="Arial" w:cs="Arial"/>
        </w:rPr>
      </w:pPr>
    </w:p>
    <w:p w14:paraId="51314AA2" w14:textId="77777777" w:rsidR="0086533F" w:rsidRPr="001A10FE" w:rsidRDefault="0086533F">
      <w:pPr>
        <w:rPr>
          <w:rFonts w:ascii="Arial" w:hAnsi="Arial" w:cs="Arial"/>
        </w:rPr>
      </w:pPr>
    </w:p>
    <w:p w14:paraId="714A4D74" w14:textId="77777777" w:rsidR="003A2794" w:rsidRPr="001A10FE" w:rsidRDefault="00187F51">
      <w:pPr>
        <w:pStyle w:val="Heading2"/>
        <w:rPr>
          <w:rFonts w:ascii="Arial" w:hAnsi="Arial" w:cs="Arial"/>
        </w:rPr>
      </w:pPr>
      <w:r w:rsidRPr="001A10FE">
        <w:rPr>
          <w:rFonts w:ascii="Arial" w:hAnsi="Arial" w:cs="Arial"/>
        </w:rPr>
        <w:t>2. Event Experience</w:t>
      </w:r>
    </w:p>
    <w:p w14:paraId="4A8A5D97" w14:textId="77777777" w:rsidR="003A2794" w:rsidRPr="001A10FE" w:rsidRDefault="00187F51">
      <w:pPr>
        <w:rPr>
          <w:rFonts w:ascii="Arial" w:hAnsi="Arial" w:cs="Arial"/>
        </w:rPr>
      </w:pPr>
      <w:r w:rsidRPr="001A10FE">
        <w:rPr>
          <w:rFonts w:ascii="Arial" w:hAnsi="Arial" w:cs="Arial"/>
        </w:rPr>
        <w:t>How would you rate the overall event?</w:t>
      </w:r>
    </w:p>
    <w:p w14:paraId="39354CD6" w14:textId="7D530C65" w:rsidR="003A2794" w:rsidRPr="001A10FE" w:rsidRDefault="00CE0544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717739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533F">
            <w:rPr>
              <w:rFonts w:ascii="MS Gothic" w:eastAsia="MS Gothic" w:hAnsi="MS Gothic" w:cs="Arial" w:hint="eastAsia"/>
            </w:rPr>
            <w:t>☐</w:t>
          </w:r>
        </w:sdtContent>
      </w:sdt>
      <w:r w:rsidR="00187F51" w:rsidRPr="001A10FE">
        <w:rPr>
          <w:rFonts w:ascii="Arial" w:hAnsi="Arial" w:cs="Arial"/>
        </w:rPr>
        <w:t xml:space="preserve"> Excellent </w:t>
      </w:r>
      <w:sdt>
        <w:sdtPr>
          <w:rPr>
            <w:rFonts w:ascii="Arial" w:hAnsi="Arial" w:cs="Arial"/>
          </w:rPr>
          <w:id w:val="274609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533F">
            <w:rPr>
              <w:rFonts w:ascii="MS Gothic" w:eastAsia="MS Gothic" w:hAnsi="MS Gothic" w:cs="Arial" w:hint="eastAsia"/>
            </w:rPr>
            <w:t>☐</w:t>
          </w:r>
        </w:sdtContent>
      </w:sdt>
      <w:r w:rsidR="00187F51" w:rsidRPr="001A10FE">
        <w:rPr>
          <w:rFonts w:ascii="Arial" w:hAnsi="Arial" w:cs="Arial"/>
        </w:rPr>
        <w:t xml:space="preserve"> Good </w:t>
      </w:r>
      <w:sdt>
        <w:sdtPr>
          <w:rPr>
            <w:rFonts w:ascii="Arial" w:hAnsi="Arial" w:cs="Arial"/>
          </w:rPr>
          <w:id w:val="1098759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533F">
            <w:rPr>
              <w:rFonts w:ascii="MS Gothic" w:eastAsia="MS Gothic" w:hAnsi="MS Gothic" w:cs="Arial" w:hint="eastAsia"/>
            </w:rPr>
            <w:t>☐</w:t>
          </w:r>
        </w:sdtContent>
      </w:sdt>
      <w:r w:rsidR="00187F51" w:rsidRPr="001A10FE">
        <w:rPr>
          <w:rFonts w:ascii="Arial" w:hAnsi="Arial" w:cs="Arial"/>
        </w:rPr>
        <w:t xml:space="preserve"> Fair </w:t>
      </w:r>
      <w:sdt>
        <w:sdtPr>
          <w:rPr>
            <w:rFonts w:ascii="Arial" w:hAnsi="Arial" w:cs="Arial"/>
          </w:rPr>
          <w:id w:val="-1310012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533F">
            <w:rPr>
              <w:rFonts w:ascii="MS Gothic" w:eastAsia="MS Gothic" w:hAnsi="MS Gothic" w:cs="Arial" w:hint="eastAsia"/>
            </w:rPr>
            <w:t>☐</w:t>
          </w:r>
        </w:sdtContent>
      </w:sdt>
      <w:r w:rsidR="00187F51" w:rsidRPr="001A10FE">
        <w:rPr>
          <w:rFonts w:ascii="Arial" w:hAnsi="Arial" w:cs="Arial"/>
        </w:rPr>
        <w:t xml:space="preserve"> Poor</w:t>
      </w:r>
    </w:p>
    <w:p w14:paraId="4CD1858F" w14:textId="77777777" w:rsidR="003A2794" w:rsidRPr="001A10FE" w:rsidRDefault="00187F51">
      <w:pPr>
        <w:rPr>
          <w:rFonts w:ascii="Arial" w:hAnsi="Arial" w:cs="Arial"/>
        </w:rPr>
      </w:pPr>
      <w:r w:rsidRPr="001A10FE">
        <w:rPr>
          <w:rFonts w:ascii="Arial" w:hAnsi="Arial" w:cs="Arial"/>
        </w:rPr>
        <w:t>What did you find most valuable? (tick all that apply)</w:t>
      </w:r>
    </w:p>
    <w:p w14:paraId="1CFD944C" w14:textId="52C53D2C" w:rsidR="003A2794" w:rsidRPr="001A10FE" w:rsidRDefault="00CE0544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165853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533F">
            <w:rPr>
              <w:rFonts w:ascii="MS Gothic" w:eastAsia="MS Gothic" w:hAnsi="MS Gothic" w:cs="Arial" w:hint="eastAsia"/>
            </w:rPr>
            <w:t>☐</w:t>
          </w:r>
        </w:sdtContent>
      </w:sdt>
      <w:r w:rsidR="00187F51" w:rsidRPr="001A10FE">
        <w:rPr>
          <w:rFonts w:ascii="Arial" w:hAnsi="Arial" w:cs="Arial"/>
        </w:rPr>
        <w:t xml:space="preserve"> TEC Referral Form Workshop</w:t>
      </w:r>
      <w:r w:rsidR="00187F51" w:rsidRPr="001A10FE">
        <w:rPr>
          <w:rFonts w:ascii="Arial" w:hAnsi="Arial" w:cs="Arial"/>
        </w:rPr>
        <w:br/>
      </w:r>
      <w:sdt>
        <w:sdtPr>
          <w:rPr>
            <w:rFonts w:ascii="Arial" w:hAnsi="Arial" w:cs="Arial"/>
          </w:rPr>
          <w:id w:val="1930464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533F">
            <w:rPr>
              <w:rFonts w:ascii="MS Gothic" w:eastAsia="MS Gothic" w:hAnsi="MS Gothic" w:cs="Arial" w:hint="eastAsia"/>
            </w:rPr>
            <w:t>☐</w:t>
          </w:r>
        </w:sdtContent>
      </w:sdt>
      <w:r w:rsidR="0086533F">
        <w:rPr>
          <w:rFonts w:ascii="Arial" w:hAnsi="Arial" w:cs="Arial"/>
        </w:rPr>
        <w:t xml:space="preserve"> </w:t>
      </w:r>
      <w:r w:rsidR="00187F51" w:rsidRPr="001A10FE">
        <w:rPr>
          <w:rFonts w:ascii="Arial" w:hAnsi="Arial" w:cs="Arial"/>
        </w:rPr>
        <w:t>Barriers to Breakthroughs (PA Consulting)</w:t>
      </w:r>
      <w:r w:rsidR="00187F51" w:rsidRPr="001A10FE">
        <w:rPr>
          <w:rFonts w:ascii="Arial" w:hAnsi="Arial" w:cs="Arial"/>
        </w:rPr>
        <w:br/>
      </w:r>
      <w:sdt>
        <w:sdtPr>
          <w:rPr>
            <w:rFonts w:ascii="Arial" w:hAnsi="Arial" w:cs="Arial"/>
          </w:rPr>
          <w:id w:val="532004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533F">
            <w:rPr>
              <w:rFonts w:ascii="MS Gothic" w:eastAsia="MS Gothic" w:hAnsi="MS Gothic" w:cs="Arial" w:hint="eastAsia"/>
            </w:rPr>
            <w:t>☐</w:t>
          </w:r>
        </w:sdtContent>
      </w:sdt>
      <w:r w:rsidR="00187F51" w:rsidRPr="001A10FE">
        <w:rPr>
          <w:rFonts w:ascii="Arial" w:hAnsi="Arial" w:cs="Arial"/>
        </w:rPr>
        <w:t xml:space="preserve"> Living Well, Ageing Well (PA Consulting)</w:t>
      </w:r>
      <w:r w:rsidR="00187F51" w:rsidRPr="001A10FE">
        <w:rPr>
          <w:rFonts w:ascii="Arial" w:hAnsi="Arial" w:cs="Arial"/>
        </w:rPr>
        <w:br/>
      </w:r>
      <w:sdt>
        <w:sdtPr>
          <w:rPr>
            <w:rFonts w:ascii="Arial" w:hAnsi="Arial" w:cs="Arial"/>
          </w:rPr>
          <w:id w:val="-289900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533F">
            <w:rPr>
              <w:rFonts w:ascii="MS Gothic" w:eastAsia="MS Gothic" w:hAnsi="MS Gothic" w:cs="Arial" w:hint="eastAsia"/>
            </w:rPr>
            <w:t>☐</w:t>
          </w:r>
        </w:sdtContent>
      </w:sdt>
      <w:r w:rsidR="00187F51" w:rsidRPr="001A10FE">
        <w:rPr>
          <w:rFonts w:ascii="Arial" w:hAnsi="Arial" w:cs="Arial"/>
        </w:rPr>
        <w:t xml:space="preserve"> TEC Surgery Live</w:t>
      </w:r>
      <w:r w:rsidR="0086533F">
        <w:rPr>
          <w:rFonts w:ascii="Arial" w:hAnsi="Arial" w:cs="Arial"/>
        </w:rPr>
        <w:t xml:space="preserve"> </w:t>
      </w:r>
      <w:r w:rsidR="0086533F" w:rsidRPr="001A10FE">
        <w:rPr>
          <w:rFonts w:ascii="Arial" w:hAnsi="Arial" w:cs="Arial"/>
        </w:rPr>
        <w:t>(PA Consulting)</w:t>
      </w:r>
      <w:r w:rsidR="00187F51" w:rsidRPr="001A10FE">
        <w:rPr>
          <w:rFonts w:ascii="Arial" w:hAnsi="Arial" w:cs="Arial"/>
        </w:rPr>
        <w:br/>
      </w:r>
      <w:sdt>
        <w:sdtPr>
          <w:rPr>
            <w:rFonts w:ascii="Arial" w:hAnsi="Arial" w:cs="Arial"/>
          </w:rPr>
          <w:id w:val="-1664464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533F">
            <w:rPr>
              <w:rFonts w:ascii="MS Gothic" w:eastAsia="MS Gothic" w:hAnsi="MS Gothic" w:cs="Arial" w:hint="eastAsia"/>
            </w:rPr>
            <w:t>☐</w:t>
          </w:r>
        </w:sdtContent>
      </w:sdt>
      <w:r w:rsidR="00187F51" w:rsidRPr="001A10FE">
        <w:rPr>
          <w:rFonts w:ascii="Arial" w:hAnsi="Arial" w:cs="Arial"/>
        </w:rPr>
        <w:t xml:space="preserve"> TEC Knowhow Workforce Development</w:t>
      </w:r>
      <w:r w:rsidR="00187F51" w:rsidRPr="001A10FE">
        <w:rPr>
          <w:rFonts w:ascii="Arial" w:hAnsi="Arial" w:cs="Arial"/>
        </w:rPr>
        <w:br/>
      </w:r>
      <w:sdt>
        <w:sdtPr>
          <w:rPr>
            <w:rFonts w:ascii="Arial" w:hAnsi="Arial" w:cs="Arial"/>
          </w:rPr>
          <w:id w:val="1650559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533F">
            <w:rPr>
              <w:rFonts w:ascii="MS Gothic" w:eastAsia="MS Gothic" w:hAnsi="MS Gothic" w:cs="Arial" w:hint="eastAsia"/>
            </w:rPr>
            <w:t>☐</w:t>
          </w:r>
        </w:sdtContent>
      </w:sdt>
      <w:r w:rsidR="00187F51" w:rsidRPr="001A10FE">
        <w:rPr>
          <w:rFonts w:ascii="Arial" w:hAnsi="Arial" w:cs="Arial"/>
        </w:rPr>
        <w:t xml:space="preserve"> TEC Marketplace</w:t>
      </w:r>
      <w:r w:rsidR="0086533F">
        <w:rPr>
          <w:rFonts w:ascii="Arial" w:hAnsi="Arial" w:cs="Arial"/>
        </w:rPr>
        <w:t xml:space="preserve"> Conference room 2/3</w:t>
      </w:r>
      <w:r w:rsidR="00187F51" w:rsidRPr="001A10FE">
        <w:rPr>
          <w:rFonts w:ascii="Arial" w:hAnsi="Arial" w:cs="Arial"/>
        </w:rPr>
        <w:br/>
      </w:r>
      <w:sdt>
        <w:sdtPr>
          <w:rPr>
            <w:rFonts w:ascii="Arial" w:hAnsi="Arial" w:cs="Arial"/>
          </w:rPr>
          <w:id w:val="1771048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533F">
            <w:rPr>
              <w:rFonts w:ascii="MS Gothic" w:eastAsia="MS Gothic" w:hAnsi="MS Gothic" w:cs="Arial" w:hint="eastAsia"/>
            </w:rPr>
            <w:t>☐</w:t>
          </w:r>
        </w:sdtContent>
      </w:sdt>
      <w:r w:rsidR="00187F51" w:rsidRPr="001A10FE">
        <w:rPr>
          <w:rFonts w:ascii="Arial" w:hAnsi="Arial" w:cs="Arial"/>
        </w:rPr>
        <w:t xml:space="preserve"> AI Digital Marketplace</w:t>
      </w:r>
      <w:r w:rsidR="00187F51" w:rsidRPr="001A10FE">
        <w:rPr>
          <w:rFonts w:ascii="Arial" w:hAnsi="Arial" w:cs="Arial"/>
        </w:rPr>
        <w:br/>
      </w:r>
      <w:sdt>
        <w:sdtPr>
          <w:rPr>
            <w:rFonts w:ascii="Arial" w:hAnsi="Arial" w:cs="Arial"/>
          </w:rPr>
          <w:id w:val="1383369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533F">
            <w:rPr>
              <w:rFonts w:ascii="MS Gothic" w:eastAsia="MS Gothic" w:hAnsi="MS Gothic" w:cs="Arial" w:hint="eastAsia"/>
            </w:rPr>
            <w:t>☐</w:t>
          </w:r>
        </w:sdtContent>
      </w:sdt>
      <w:r w:rsidR="00187F51" w:rsidRPr="001A10FE">
        <w:rPr>
          <w:rFonts w:ascii="Arial" w:hAnsi="Arial" w:cs="Arial"/>
        </w:rPr>
        <w:t xml:space="preserve"> Networking Opportunities</w:t>
      </w:r>
      <w:r w:rsidR="00187F51" w:rsidRPr="001A10FE">
        <w:rPr>
          <w:rFonts w:ascii="Arial" w:hAnsi="Arial" w:cs="Arial"/>
        </w:rPr>
        <w:br/>
      </w:r>
      <w:sdt>
        <w:sdtPr>
          <w:rPr>
            <w:rFonts w:ascii="Arial" w:hAnsi="Arial" w:cs="Arial"/>
          </w:rPr>
          <w:id w:val="1896078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533F">
            <w:rPr>
              <w:rFonts w:ascii="MS Gothic" w:eastAsia="MS Gothic" w:hAnsi="MS Gothic" w:cs="Arial" w:hint="eastAsia"/>
            </w:rPr>
            <w:t>☐</w:t>
          </w:r>
        </w:sdtContent>
      </w:sdt>
      <w:r w:rsidR="00187F51" w:rsidRPr="001A10FE">
        <w:rPr>
          <w:rFonts w:ascii="Arial" w:hAnsi="Arial" w:cs="Arial"/>
        </w:rPr>
        <w:t xml:space="preserve"> Other: ___________</w:t>
      </w:r>
    </w:p>
    <w:p w14:paraId="472ED6D0" w14:textId="77777777" w:rsidR="003A2794" w:rsidRPr="001A10FE" w:rsidRDefault="00187F51">
      <w:pPr>
        <w:rPr>
          <w:rFonts w:ascii="Arial" w:hAnsi="Arial" w:cs="Arial"/>
        </w:rPr>
      </w:pPr>
      <w:r w:rsidRPr="001A10FE">
        <w:rPr>
          <w:rFonts w:ascii="Arial" w:hAnsi="Arial" w:cs="Arial"/>
        </w:rPr>
        <w:t>Were the sessions relevant to your work?</w:t>
      </w:r>
    </w:p>
    <w:p w14:paraId="6AF3D409" w14:textId="04539BD0" w:rsidR="003A2794" w:rsidRPr="001A10FE" w:rsidRDefault="00CE0544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2127192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533F">
            <w:rPr>
              <w:rFonts w:ascii="MS Gothic" w:eastAsia="MS Gothic" w:hAnsi="MS Gothic" w:cs="Arial" w:hint="eastAsia"/>
            </w:rPr>
            <w:t>☐</w:t>
          </w:r>
        </w:sdtContent>
      </w:sdt>
      <w:r w:rsidR="00187F51" w:rsidRPr="001A10FE">
        <w:rPr>
          <w:rFonts w:ascii="Arial" w:hAnsi="Arial" w:cs="Arial"/>
        </w:rPr>
        <w:t xml:space="preserve"> Yes </w:t>
      </w:r>
      <w:sdt>
        <w:sdtPr>
          <w:rPr>
            <w:rFonts w:ascii="Arial" w:hAnsi="Arial" w:cs="Arial"/>
          </w:rPr>
          <w:id w:val="-747651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533F">
            <w:rPr>
              <w:rFonts w:ascii="MS Gothic" w:eastAsia="MS Gothic" w:hAnsi="MS Gothic" w:cs="Arial" w:hint="eastAsia"/>
            </w:rPr>
            <w:t>☐</w:t>
          </w:r>
        </w:sdtContent>
      </w:sdt>
      <w:r w:rsidR="001A10FE" w:rsidRPr="001A10FE">
        <w:rPr>
          <w:rFonts w:ascii="Arial" w:hAnsi="Arial" w:cs="Arial"/>
        </w:rPr>
        <w:t xml:space="preserve"> </w:t>
      </w:r>
      <w:r w:rsidR="00187F51" w:rsidRPr="001A10FE">
        <w:rPr>
          <w:rFonts w:ascii="Arial" w:hAnsi="Arial" w:cs="Arial"/>
        </w:rPr>
        <w:t>Somewhat</w:t>
      </w:r>
      <w:r w:rsidR="001A10FE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9887577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533F">
            <w:rPr>
              <w:rFonts w:ascii="MS Gothic" w:eastAsia="MS Gothic" w:hAnsi="MS Gothic" w:cs="Arial" w:hint="eastAsia"/>
            </w:rPr>
            <w:t>☐</w:t>
          </w:r>
        </w:sdtContent>
      </w:sdt>
      <w:r w:rsidR="001A10FE" w:rsidRPr="001A10FE">
        <w:rPr>
          <w:rFonts w:ascii="Arial" w:hAnsi="Arial" w:cs="Arial"/>
        </w:rPr>
        <w:t xml:space="preserve"> </w:t>
      </w:r>
      <w:r w:rsidR="00187F51" w:rsidRPr="001A10FE">
        <w:rPr>
          <w:rFonts w:ascii="Arial" w:hAnsi="Arial" w:cs="Arial"/>
        </w:rPr>
        <w:t>No</w:t>
      </w:r>
    </w:p>
    <w:p w14:paraId="271A3B62" w14:textId="77777777" w:rsidR="003A2794" w:rsidRPr="001A10FE" w:rsidRDefault="00187F51">
      <w:pPr>
        <w:rPr>
          <w:rFonts w:ascii="Arial" w:hAnsi="Arial" w:cs="Arial"/>
        </w:rPr>
      </w:pPr>
      <w:r w:rsidRPr="001A10FE">
        <w:rPr>
          <w:rFonts w:ascii="Arial" w:hAnsi="Arial" w:cs="Arial"/>
        </w:rPr>
        <w:t>Did the event meet your expectations?</w:t>
      </w:r>
    </w:p>
    <w:p w14:paraId="3464D779" w14:textId="5E750323" w:rsidR="003A2794" w:rsidRPr="001A10FE" w:rsidRDefault="00CE0544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150185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533F">
            <w:rPr>
              <w:rFonts w:ascii="MS Gothic" w:eastAsia="MS Gothic" w:hAnsi="MS Gothic" w:cs="Arial" w:hint="eastAsia"/>
            </w:rPr>
            <w:t>☐</w:t>
          </w:r>
        </w:sdtContent>
      </w:sdt>
      <w:r w:rsidR="00187F51" w:rsidRPr="001A10FE">
        <w:rPr>
          <w:rFonts w:ascii="Arial" w:hAnsi="Arial" w:cs="Arial"/>
        </w:rPr>
        <w:t xml:space="preserve"> Yes </w:t>
      </w:r>
      <w:sdt>
        <w:sdtPr>
          <w:rPr>
            <w:rFonts w:ascii="Arial" w:hAnsi="Arial" w:cs="Arial"/>
          </w:rPr>
          <w:id w:val="-1193297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533F">
            <w:rPr>
              <w:rFonts w:ascii="MS Gothic" w:eastAsia="MS Gothic" w:hAnsi="MS Gothic" w:cs="Arial" w:hint="eastAsia"/>
            </w:rPr>
            <w:t>☐</w:t>
          </w:r>
        </w:sdtContent>
      </w:sdt>
      <w:r w:rsidR="00187F51" w:rsidRPr="001A10FE">
        <w:rPr>
          <w:rFonts w:ascii="Arial" w:hAnsi="Arial" w:cs="Arial"/>
        </w:rPr>
        <w:t xml:space="preserve"> Partially </w:t>
      </w:r>
      <w:sdt>
        <w:sdtPr>
          <w:rPr>
            <w:rFonts w:ascii="Arial" w:hAnsi="Arial" w:cs="Arial"/>
          </w:rPr>
          <w:id w:val="1496459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533F">
            <w:rPr>
              <w:rFonts w:ascii="MS Gothic" w:eastAsia="MS Gothic" w:hAnsi="MS Gothic" w:cs="Arial" w:hint="eastAsia"/>
            </w:rPr>
            <w:t>☐</w:t>
          </w:r>
        </w:sdtContent>
      </w:sdt>
      <w:r w:rsidR="00187F51" w:rsidRPr="001A10FE">
        <w:rPr>
          <w:rFonts w:ascii="Arial" w:hAnsi="Arial" w:cs="Arial"/>
        </w:rPr>
        <w:t xml:space="preserve"> No</w:t>
      </w:r>
    </w:p>
    <w:p w14:paraId="1BAB11A1" w14:textId="77777777" w:rsidR="003A2794" w:rsidRPr="001A10FE" w:rsidRDefault="00187F51">
      <w:pPr>
        <w:pStyle w:val="Heading2"/>
        <w:rPr>
          <w:rFonts w:ascii="Arial" w:hAnsi="Arial" w:cs="Arial"/>
        </w:rPr>
      </w:pPr>
      <w:r w:rsidRPr="001A10FE">
        <w:rPr>
          <w:rFonts w:ascii="Arial" w:hAnsi="Arial" w:cs="Arial"/>
        </w:rPr>
        <w:lastRenderedPageBreak/>
        <w:t>3. Future Engagement</w:t>
      </w:r>
    </w:p>
    <w:p w14:paraId="0CD00AB5" w14:textId="77777777" w:rsidR="003A2794" w:rsidRPr="001A10FE" w:rsidRDefault="00187F51">
      <w:pPr>
        <w:rPr>
          <w:rFonts w:ascii="Arial" w:hAnsi="Arial" w:cs="Arial"/>
        </w:rPr>
      </w:pPr>
      <w:r w:rsidRPr="001A10FE">
        <w:rPr>
          <w:rFonts w:ascii="Arial" w:hAnsi="Arial" w:cs="Arial"/>
        </w:rPr>
        <w:t>Would you be interested in joining the TEC Champions Network?</w:t>
      </w:r>
    </w:p>
    <w:p w14:paraId="24378498" w14:textId="5D2052B5" w:rsidR="003A2794" w:rsidRDefault="00CE0544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138634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533F">
            <w:rPr>
              <w:rFonts w:ascii="MS Gothic" w:eastAsia="MS Gothic" w:hAnsi="MS Gothic" w:cs="Arial" w:hint="eastAsia"/>
            </w:rPr>
            <w:t>☐</w:t>
          </w:r>
        </w:sdtContent>
      </w:sdt>
      <w:r w:rsidR="00187F51" w:rsidRPr="001A10FE">
        <w:rPr>
          <w:rFonts w:ascii="Arial" w:hAnsi="Arial" w:cs="Arial"/>
        </w:rPr>
        <w:t xml:space="preserve"> Yes </w:t>
      </w:r>
      <w:sdt>
        <w:sdtPr>
          <w:rPr>
            <w:rFonts w:ascii="Arial" w:hAnsi="Arial" w:cs="Arial"/>
          </w:rPr>
          <w:id w:val="-546754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533F">
            <w:rPr>
              <w:rFonts w:ascii="MS Gothic" w:eastAsia="MS Gothic" w:hAnsi="MS Gothic" w:cs="Arial" w:hint="eastAsia"/>
            </w:rPr>
            <w:t>☐</w:t>
          </w:r>
        </w:sdtContent>
      </w:sdt>
      <w:r w:rsidR="00187F51" w:rsidRPr="001A10FE">
        <w:rPr>
          <w:rFonts w:ascii="Arial" w:hAnsi="Arial" w:cs="Arial"/>
        </w:rPr>
        <w:t xml:space="preserve"> No </w:t>
      </w:r>
      <w:sdt>
        <w:sdtPr>
          <w:rPr>
            <w:rFonts w:ascii="Arial" w:hAnsi="Arial" w:cs="Arial"/>
          </w:rPr>
          <w:id w:val="-1850399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533F">
            <w:rPr>
              <w:rFonts w:ascii="MS Gothic" w:eastAsia="MS Gothic" w:hAnsi="MS Gothic" w:cs="Arial" w:hint="eastAsia"/>
            </w:rPr>
            <w:t>☐</w:t>
          </w:r>
        </w:sdtContent>
      </w:sdt>
      <w:r w:rsidR="001A10FE" w:rsidRPr="001A10FE">
        <w:rPr>
          <w:rFonts w:ascii="Arial" w:hAnsi="Arial" w:cs="Arial"/>
        </w:rPr>
        <w:t xml:space="preserve"> </w:t>
      </w:r>
      <w:r w:rsidR="00187F51" w:rsidRPr="001A10FE">
        <w:rPr>
          <w:rFonts w:ascii="Arial" w:hAnsi="Arial" w:cs="Arial"/>
        </w:rPr>
        <w:t>Maybe</w:t>
      </w:r>
    </w:p>
    <w:p w14:paraId="76F60A72" w14:textId="4ED6AA24" w:rsidR="003B1FFB" w:rsidRDefault="003B1FFB">
      <w:pPr>
        <w:rPr>
          <w:rFonts w:ascii="Arial" w:hAnsi="Arial" w:cs="Arial"/>
        </w:rPr>
      </w:pPr>
      <w:r>
        <w:rPr>
          <w:rFonts w:ascii="Arial" w:hAnsi="Arial" w:cs="Arial"/>
        </w:rPr>
        <w:t>If yes, please leave name and contact details below</w:t>
      </w:r>
    </w:p>
    <w:p w14:paraId="6D95DA71" w14:textId="77777777" w:rsidR="003B1FFB" w:rsidRPr="001A10FE" w:rsidRDefault="003B1FFB" w:rsidP="003B1FFB">
      <w:pPr>
        <w:pBdr>
          <w:bottom w:val="single" w:sz="12" w:space="1" w:color="auto"/>
        </w:pBdr>
        <w:rPr>
          <w:rFonts w:ascii="Arial" w:hAnsi="Arial" w:cs="Arial"/>
        </w:rPr>
      </w:pPr>
    </w:p>
    <w:p w14:paraId="790C60F8" w14:textId="73C89DF8" w:rsidR="001A10FE" w:rsidRDefault="001A10FE">
      <w:pPr>
        <w:rPr>
          <w:rFonts w:ascii="Arial" w:hAnsi="Arial" w:cs="Arial"/>
        </w:rPr>
      </w:pPr>
      <w:r>
        <w:rPr>
          <w:rFonts w:ascii="Arial" w:hAnsi="Arial" w:cs="Arial"/>
        </w:rPr>
        <w:t>Have you completed the TEC Knowhow Training</w:t>
      </w:r>
      <w:r w:rsidR="0086533F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</w:p>
    <w:p w14:paraId="2353F2C9" w14:textId="7706519A" w:rsidR="003A2794" w:rsidRDefault="00CE0544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69314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533F">
            <w:rPr>
              <w:rFonts w:ascii="MS Gothic" w:eastAsia="MS Gothic" w:hAnsi="MS Gothic" w:cs="Arial" w:hint="eastAsia"/>
            </w:rPr>
            <w:t>☐</w:t>
          </w:r>
        </w:sdtContent>
      </w:sdt>
      <w:r w:rsidR="00187F51" w:rsidRPr="001A10FE">
        <w:rPr>
          <w:rFonts w:ascii="Arial" w:hAnsi="Arial" w:cs="Arial"/>
        </w:rPr>
        <w:t xml:space="preserve"> Yes </w:t>
      </w:r>
      <w:sdt>
        <w:sdtPr>
          <w:rPr>
            <w:rFonts w:ascii="Arial" w:hAnsi="Arial" w:cs="Arial"/>
          </w:rPr>
          <w:id w:val="114484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533F">
            <w:rPr>
              <w:rFonts w:ascii="MS Gothic" w:eastAsia="MS Gothic" w:hAnsi="MS Gothic" w:cs="Arial" w:hint="eastAsia"/>
            </w:rPr>
            <w:t>☐</w:t>
          </w:r>
        </w:sdtContent>
      </w:sdt>
      <w:r w:rsidR="00187F51" w:rsidRPr="001A10FE">
        <w:rPr>
          <w:rFonts w:ascii="Arial" w:hAnsi="Arial" w:cs="Arial"/>
        </w:rPr>
        <w:t xml:space="preserve"> No</w:t>
      </w:r>
    </w:p>
    <w:p w14:paraId="3A2AEE1E" w14:textId="507A4F47" w:rsidR="001A10FE" w:rsidRPr="001A10FE" w:rsidRDefault="001A10FE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leave your details if you would like further information regarding the above or contact </w:t>
      </w:r>
      <w:hyperlink r:id="rId6" w:history="1">
        <w:r w:rsidRPr="00C54101">
          <w:rPr>
            <w:rStyle w:val="Hyperlink"/>
            <w:rFonts w:ascii="Arial" w:hAnsi="Arial" w:cs="Arial"/>
          </w:rPr>
          <w:t>Sarah.Hudson@sheffield.gov.uk</w:t>
        </w:r>
      </w:hyperlink>
      <w:r>
        <w:rPr>
          <w:rFonts w:ascii="Arial" w:hAnsi="Arial" w:cs="Arial"/>
        </w:rPr>
        <w:t xml:space="preserve"> for further information.</w:t>
      </w:r>
    </w:p>
    <w:p w14:paraId="6695D752" w14:textId="77777777" w:rsidR="003A2794" w:rsidRDefault="00187F51">
      <w:pPr>
        <w:pBdr>
          <w:bottom w:val="single" w:sz="12" w:space="1" w:color="auto"/>
        </w:pBdr>
        <w:rPr>
          <w:rFonts w:ascii="Arial" w:hAnsi="Arial" w:cs="Arial"/>
        </w:rPr>
      </w:pPr>
      <w:r w:rsidRPr="001A10FE">
        <w:rPr>
          <w:rFonts w:ascii="Arial" w:hAnsi="Arial" w:cs="Arial"/>
        </w:rPr>
        <w:t>What topics or support would you like to see in future TEC events?</w:t>
      </w:r>
    </w:p>
    <w:p w14:paraId="3A04F407" w14:textId="77777777" w:rsidR="001A10FE" w:rsidRPr="001A10FE" w:rsidRDefault="001A10FE">
      <w:pPr>
        <w:pBdr>
          <w:bottom w:val="single" w:sz="12" w:space="1" w:color="auto"/>
        </w:pBdr>
        <w:rPr>
          <w:rFonts w:ascii="Arial" w:hAnsi="Arial" w:cs="Arial"/>
        </w:rPr>
      </w:pPr>
    </w:p>
    <w:p w14:paraId="773680F6" w14:textId="77777777" w:rsidR="001A10FE" w:rsidRDefault="001A10FE">
      <w:pPr>
        <w:rPr>
          <w:rFonts w:ascii="Arial" w:hAnsi="Arial" w:cs="Arial"/>
        </w:rPr>
      </w:pPr>
    </w:p>
    <w:p w14:paraId="3FBE60F9" w14:textId="77777777" w:rsidR="001A10FE" w:rsidRPr="001A10FE" w:rsidRDefault="001A10FE">
      <w:pPr>
        <w:rPr>
          <w:rFonts w:ascii="Arial" w:hAnsi="Arial" w:cs="Arial"/>
        </w:rPr>
      </w:pPr>
    </w:p>
    <w:p w14:paraId="4381A08F" w14:textId="77777777" w:rsidR="003A2794" w:rsidRPr="001A10FE" w:rsidRDefault="00187F51">
      <w:pPr>
        <w:pStyle w:val="Heading2"/>
        <w:rPr>
          <w:rFonts w:ascii="Arial" w:hAnsi="Arial" w:cs="Arial"/>
        </w:rPr>
      </w:pPr>
      <w:r w:rsidRPr="001A10FE">
        <w:rPr>
          <w:rFonts w:ascii="Arial" w:hAnsi="Arial" w:cs="Arial"/>
        </w:rPr>
        <w:t>4. Final Thoughts</w:t>
      </w:r>
    </w:p>
    <w:p w14:paraId="5EF958F3" w14:textId="77777777" w:rsidR="003A2794" w:rsidRDefault="00187F51">
      <w:pPr>
        <w:pBdr>
          <w:bottom w:val="single" w:sz="12" w:space="1" w:color="auto"/>
        </w:pBdr>
        <w:rPr>
          <w:rFonts w:ascii="Arial" w:hAnsi="Arial" w:cs="Arial"/>
        </w:rPr>
      </w:pPr>
      <w:r w:rsidRPr="001A10FE">
        <w:rPr>
          <w:rFonts w:ascii="Arial" w:hAnsi="Arial" w:cs="Arial"/>
        </w:rPr>
        <w:t>Any suggestions for improvement?</w:t>
      </w:r>
    </w:p>
    <w:p w14:paraId="4BA870AB" w14:textId="77777777" w:rsidR="001A10FE" w:rsidRPr="001A10FE" w:rsidRDefault="001A10FE">
      <w:pPr>
        <w:pBdr>
          <w:bottom w:val="single" w:sz="12" w:space="1" w:color="auto"/>
        </w:pBdr>
        <w:rPr>
          <w:rFonts w:ascii="Arial" w:hAnsi="Arial" w:cs="Arial"/>
        </w:rPr>
      </w:pPr>
    </w:p>
    <w:p w14:paraId="1ED65BAA" w14:textId="64FB395D" w:rsidR="003A2794" w:rsidRDefault="003A2794">
      <w:pPr>
        <w:rPr>
          <w:rFonts w:ascii="Arial" w:hAnsi="Arial" w:cs="Arial"/>
        </w:rPr>
      </w:pPr>
    </w:p>
    <w:p w14:paraId="3B43612C" w14:textId="77777777" w:rsidR="001A10FE" w:rsidRPr="001A10FE" w:rsidRDefault="001A10FE">
      <w:pPr>
        <w:rPr>
          <w:rFonts w:ascii="Arial" w:hAnsi="Arial" w:cs="Arial"/>
        </w:rPr>
      </w:pPr>
    </w:p>
    <w:p w14:paraId="20874620" w14:textId="77777777" w:rsidR="003A2794" w:rsidRDefault="00187F51">
      <w:pPr>
        <w:pBdr>
          <w:bottom w:val="single" w:sz="12" w:space="1" w:color="auto"/>
        </w:pBdr>
        <w:rPr>
          <w:rFonts w:ascii="Arial" w:hAnsi="Arial" w:cs="Arial"/>
        </w:rPr>
      </w:pPr>
      <w:r w:rsidRPr="001A10FE">
        <w:rPr>
          <w:rFonts w:ascii="Arial" w:hAnsi="Arial" w:cs="Arial"/>
        </w:rPr>
        <w:t>Any other comments?</w:t>
      </w:r>
    </w:p>
    <w:p w14:paraId="56C2E66E" w14:textId="77777777" w:rsidR="001A10FE" w:rsidRPr="001A10FE" w:rsidRDefault="001A10FE">
      <w:pPr>
        <w:pBdr>
          <w:bottom w:val="single" w:sz="12" w:space="1" w:color="auto"/>
        </w:pBdr>
        <w:rPr>
          <w:rFonts w:ascii="Arial" w:hAnsi="Arial" w:cs="Arial"/>
        </w:rPr>
      </w:pPr>
    </w:p>
    <w:p w14:paraId="0CDAD790" w14:textId="77777777" w:rsidR="001A10FE" w:rsidRDefault="001A10FE">
      <w:pPr>
        <w:rPr>
          <w:rFonts w:ascii="Arial" w:hAnsi="Arial" w:cs="Arial"/>
        </w:rPr>
      </w:pPr>
    </w:p>
    <w:p w14:paraId="1F4C4153" w14:textId="77777777" w:rsidR="001A10FE" w:rsidRDefault="001A10FE">
      <w:pPr>
        <w:rPr>
          <w:rFonts w:ascii="Arial" w:hAnsi="Arial" w:cs="Arial"/>
        </w:rPr>
      </w:pPr>
    </w:p>
    <w:p w14:paraId="10BE5F57" w14:textId="77777777" w:rsidR="001A10FE" w:rsidRPr="001A10FE" w:rsidRDefault="001A10FE">
      <w:pPr>
        <w:rPr>
          <w:rFonts w:ascii="Arial" w:hAnsi="Arial" w:cs="Arial"/>
        </w:rPr>
      </w:pPr>
    </w:p>
    <w:p w14:paraId="308DBD8D" w14:textId="77777777" w:rsidR="003A2794" w:rsidRPr="001A10FE" w:rsidRDefault="00187F51">
      <w:pPr>
        <w:rPr>
          <w:rFonts w:ascii="Arial" w:hAnsi="Arial" w:cs="Arial"/>
        </w:rPr>
      </w:pPr>
      <w:r w:rsidRPr="001A10FE">
        <w:rPr>
          <w:rFonts w:ascii="Arial" w:hAnsi="Arial" w:cs="Arial"/>
        </w:rPr>
        <w:t>Thank you for your feedback!</w:t>
      </w:r>
      <w:r w:rsidRPr="001A10FE">
        <w:rPr>
          <w:rFonts w:ascii="Arial" w:hAnsi="Arial" w:cs="Arial"/>
        </w:rPr>
        <w:br/>
        <w:t>Please return this form to the registration desk or email it to: Sarah.Hudson@sheffield.gov.uk</w:t>
      </w:r>
    </w:p>
    <w:sectPr w:rsidR="003A2794" w:rsidRPr="001A10FE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40390228">
    <w:abstractNumId w:val="8"/>
  </w:num>
  <w:num w:numId="2" w16cid:durableId="547842256">
    <w:abstractNumId w:val="6"/>
  </w:num>
  <w:num w:numId="3" w16cid:durableId="1956668792">
    <w:abstractNumId w:val="5"/>
  </w:num>
  <w:num w:numId="4" w16cid:durableId="408776067">
    <w:abstractNumId w:val="4"/>
  </w:num>
  <w:num w:numId="5" w16cid:durableId="1535003625">
    <w:abstractNumId w:val="7"/>
  </w:num>
  <w:num w:numId="6" w16cid:durableId="687372580">
    <w:abstractNumId w:val="3"/>
  </w:num>
  <w:num w:numId="7" w16cid:durableId="1883445682">
    <w:abstractNumId w:val="2"/>
  </w:num>
  <w:num w:numId="8" w16cid:durableId="1849906506">
    <w:abstractNumId w:val="1"/>
  </w:num>
  <w:num w:numId="9" w16cid:durableId="884944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87F51"/>
    <w:rsid w:val="001A10FE"/>
    <w:rsid w:val="002569BD"/>
    <w:rsid w:val="0029639D"/>
    <w:rsid w:val="00326F90"/>
    <w:rsid w:val="003A2794"/>
    <w:rsid w:val="003B1FFB"/>
    <w:rsid w:val="00656D4D"/>
    <w:rsid w:val="0086533F"/>
    <w:rsid w:val="00AA1D8D"/>
    <w:rsid w:val="00B47730"/>
    <w:rsid w:val="00BA7CC9"/>
    <w:rsid w:val="00CB0664"/>
    <w:rsid w:val="00CE054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11ACA5"/>
  <w14:defaultImageDpi w14:val="300"/>
  <w15:docId w15:val="{E561A1CA-94C6-447F-BFF1-BC90887A1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1FFB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1A10F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10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rah.Hudson@sheffield.gov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1470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Paul Higginbottom</cp:lastModifiedBy>
  <cp:revision>2</cp:revision>
  <dcterms:created xsi:type="dcterms:W3CDTF">2025-09-18T10:21:00Z</dcterms:created>
  <dcterms:modified xsi:type="dcterms:W3CDTF">2025-09-18T10:21:00Z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8588358-c3f1-4695-a290-e2f70d15689d_Enabled">
    <vt:lpwstr>true</vt:lpwstr>
  </property>
  <property fmtid="{D5CDD505-2E9C-101B-9397-08002B2CF9AE}" pid="3" name="MSIP_Label_c8588358-c3f1-4695-a290-e2f70d15689d_SetDate">
    <vt:lpwstr>2025-09-15T18:20:44Z</vt:lpwstr>
  </property>
  <property fmtid="{D5CDD505-2E9C-101B-9397-08002B2CF9AE}" pid="4" name="MSIP_Label_c8588358-c3f1-4695-a290-e2f70d15689d_Method">
    <vt:lpwstr>Privileged</vt:lpwstr>
  </property>
  <property fmtid="{D5CDD505-2E9C-101B-9397-08002B2CF9AE}" pid="5" name="MSIP_Label_c8588358-c3f1-4695-a290-e2f70d15689d_Name">
    <vt:lpwstr>Official – General</vt:lpwstr>
  </property>
  <property fmtid="{D5CDD505-2E9C-101B-9397-08002B2CF9AE}" pid="6" name="MSIP_Label_c8588358-c3f1-4695-a290-e2f70d15689d_SiteId">
    <vt:lpwstr>a1ba59b9-7204-48d8-a360-7770245ad4a9</vt:lpwstr>
  </property>
  <property fmtid="{D5CDD505-2E9C-101B-9397-08002B2CF9AE}" pid="7" name="MSIP_Label_c8588358-c3f1-4695-a290-e2f70d15689d_ActionId">
    <vt:lpwstr>0e2b3a3e-a613-49ec-a5c6-4cd08da2a029</vt:lpwstr>
  </property>
  <property fmtid="{D5CDD505-2E9C-101B-9397-08002B2CF9AE}" pid="8" name="MSIP_Label_c8588358-c3f1-4695-a290-e2f70d15689d_ContentBits">
    <vt:lpwstr>0</vt:lpwstr>
  </property>
  <property fmtid="{D5CDD505-2E9C-101B-9397-08002B2CF9AE}" pid="9" name="MSIP_Label_c8588358-c3f1-4695-a290-e2f70d15689d_Tag">
    <vt:lpwstr>10, 0, 1, 1</vt:lpwstr>
  </property>
</Properties>
</file>